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McAuley Village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from your unit. Can be a safety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at 10pm and ends at 8am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in writing, signed, and given to Property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assigned and is "first come, first serve"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not tolerated at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allowed on the property for tenants or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your personal belongings from theft or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you contact about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if you do not follow the lease agreement and/or house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working in your unit for fire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yearly and renews your lease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McAuley Village Living</dc:title>
  <dcterms:created xsi:type="dcterms:W3CDTF">2021-10-11T12:02:19Z</dcterms:created>
  <dcterms:modified xsi:type="dcterms:W3CDTF">2021-10-11T12:02:19Z</dcterms:modified>
</cp:coreProperties>
</file>