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McCalls Bday Caper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Vilanelle    </w:t>
      </w:r>
      <w:r>
        <w:t xml:space="preserve">   Villanelle    </w:t>
      </w:r>
      <w:r>
        <w:t xml:space="preserve">   Alex    </w:t>
      </w:r>
      <w:r>
        <w:t xml:space="preserve">   Bailey    </w:t>
      </w:r>
      <w:r>
        <w:t xml:space="preserve">   Carisi    </w:t>
      </w:r>
      <w:r>
        <w:t xml:space="preserve">   Carolyn    </w:t>
      </w:r>
      <w:r>
        <w:t xml:space="preserve">   Chandler    </w:t>
      </w:r>
      <w:r>
        <w:t xml:space="preserve">   Christina    </w:t>
      </w:r>
      <w:r>
        <w:t xml:space="preserve">   Derek    </w:t>
      </w:r>
      <w:r>
        <w:t xml:space="preserve">   Eve    </w:t>
      </w:r>
      <w:r>
        <w:t xml:space="preserve">   Friends    </w:t>
      </w:r>
      <w:r>
        <w:t xml:space="preserve">   George    </w:t>
      </w:r>
      <w:r>
        <w:t xml:space="preserve">   GreysAnatomy    </w:t>
      </w:r>
      <w:r>
        <w:t xml:space="preserve">   Izzy    </w:t>
      </w:r>
      <w:r>
        <w:t xml:space="preserve">   Joey    </w:t>
      </w:r>
      <w:r>
        <w:t xml:space="preserve">   KenAdams    </w:t>
      </w:r>
      <w:r>
        <w:t xml:space="preserve">   Kenny    </w:t>
      </w:r>
      <w:r>
        <w:t xml:space="preserve">   KillingEve    </w:t>
      </w:r>
      <w:r>
        <w:t xml:space="preserve">   Konstantin    </w:t>
      </w:r>
      <w:r>
        <w:t xml:space="preserve">   LawandOrderSVU    </w:t>
      </w:r>
      <w:r>
        <w:t xml:space="preserve">   McDreamy    </w:t>
      </w:r>
      <w:r>
        <w:t xml:space="preserve">   McSteamy    </w:t>
      </w:r>
      <w:r>
        <w:t xml:space="preserve">   Meredith    </w:t>
      </w:r>
      <w:r>
        <w:t xml:space="preserve">   Monica    </w:t>
      </w:r>
      <w:r>
        <w:t xml:space="preserve">   Munch    </w:t>
      </w:r>
      <w:r>
        <w:t xml:space="preserve">   Niko    </w:t>
      </w:r>
      <w:r>
        <w:t xml:space="preserve">   OliviaBenson    </w:t>
      </w:r>
      <w:r>
        <w:t xml:space="preserve">   Phoebe    </w:t>
      </w:r>
      <w:r>
        <w:t xml:space="preserve">   Rachel    </w:t>
      </w:r>
      <w:r>
        <w:t xml:space="preserve">   ReginaFalangie    </w:t>
      </w:r>
      <w:r>
        <w:t xml:space="preserve">   Rollins    </w:t>
      </w:r>
      <w:r>
        <w:t xml:space="preserve">   Ross    </w:t>
      </w:r>
      <w:r>
        <w:t xml:space="preserve">   Stabler    </w:t>
      </w:r>
      <w:r>
        <w:t xml:space="preserve">   Tutuola    </w:t>
      </w:r>
      <w:r>
        <w:t xml:space="preserve">   Weber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McCalls Bday Caper </dc:title>
  <dcterms:created xsi:type="dcterms:W3CDTF">2021-10-11T12:03:03Z</dcterms:created>
  <dcterms:modified xsi:type="dcterms:W3CDTF">2021-10-11T12:03:03Z</dcterms:modified>
</cp:coreProperties>
</file>