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McCarthyism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Georgian-born Soviet revolutionary and political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communist revolutionary, politician and political theorist.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company,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tertiary sector of the economy and includes a large number of sub-industries devoted to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search for and subsequent persecution of a supposed witch.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scriptwriter or scenarist is a writer who practices the craft of screenwriting, writing screenplays on which mass media, such as films, television programs, comics or video games, are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in charge of an activity, department,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larger-than-life symbol of the entertainment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Republican Senator from Wisconsin- Had his own committee that looked into government corruption and alleged communist activity.It's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Anyone who says they're a communist or suspected of being a communist were put on a list and never given a job in the industry again. Effectively ruined their careers even if just suspected of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referred to the former Communist states of Eastern and Central Europe, including the countries of the Warsaw Pact, along with Yugoslavia and Albania, which were not aligned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House(of Representatives) Un-American Committee - responsible for investigating alleged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charge or claim that someone has done something illegal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writes books, stories, or articles as a job or regular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Ten members of the Hollywood film community who refused to cooperate with the HUAC investigation. They were eventually jailed and blacklisted.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not in accordance with American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McCarthyism is the practice of making accusations of subversion or treason without proper regard for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House(of Representatives) Un-American Committee - responsible for investigating alleged Communist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McCarthyism </dc:title>
  <dcterms:created xsi:type="dcterms:W3CDTF">2021-10-11T12:02:26Z</dcterms:created>
  <dcterms:modified xsi:type="dcterms:W3CDTF">2021-10-11T12:02:26Z</dcterms:modified>
</cp:coreProperties>
</file>