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McCarthyism &amp; Red Scare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accusations    </w:t>
      </w:r>
      <w:r>
        <w:t xml:space="preserve">   blacklisted    </w:t>
      </w:r>
      <w:r>
        <w:t xml:space="preserve">   cambridge five    </w:t>
      </w:r>
      <w:r>
        <w:t xml:space="preserve">   cold war    </w:t>
      </w:r>
      <w:r>
        <w:t xml:space="preserve">   communist spies    </w:t>
      </w:r>
      <w:r>
        <w:t xml:space="preserve">   communists    </w:t>
      </w:r>
      <w:r>
        <w:t xml:space="preserve">   disloyalty    </w:t>
      </w:r>
      <w:r>
        <w:t xml:space="preserve">   hollywood blacklist    </w:t>
      </w:r>
      <w:r>
        <w:t xml:space="preserve">   hoover    </w:t>
      </w:r>
      <w:r>
        <w:t xml:space="preserve">   huac    </w:t>
      </w:r>
      <w:r>
        <w:t xml:space="preserve">   loyalty    </w:t>
      </w:r>
      <w:r>
        <w:t xml:space="preserve">   mccarthy    </w:t>
      </w:r>
      <w:r>
        <w:t xml:space="preserve">   puppet regimes    </w:t>
      </w:r>
      <w:r>
        <w:t xml:space="preserve">   red scare    </w:t>
      </w:r>
      <w:r>
        <w:t xml:space="preserve">   reds    </w:t>
      </w:r>
      <w:r>
        <w:t xml:space="preserve">   repression    </w:t>
      </w:r>
      <w:r>
        <w:t xml:space="preserve">   soviet union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McCarthyism &amp; Red Scare</dc:title>
  <dcterms:created xsi:type="dcterms:W3CDTF">2021-10-11T12:02:55Z</dcterms:created>
  <dcterms:modified xsi:type="dcterms:W3CDTF">2021-10-11T12:02:55Z</dcterms:modified>
</cp:coreProperties>
</file>