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McClelland</w:t>
      </w:r>
    </w:p>
    <w:p>
      <w:pPr>
        <w:pStyle w:val="Questions"/>
      </w:pPr>
      <w:r>
        <w:t xml:space="preserve">1. NACEHTEVMEI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IIINAAOFLFT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TUDOVRYCITIP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ORPWE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TOMNITOAIV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NLGESBNIEGSNO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SGALO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BCEFAKED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OTONIGCIENR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NMGAESRA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McClelland</dc:title>
  <dcterms:created xsi:type="dcterms:W3CDTF">2021-10-11T12:02:35Z</dcterms:created>
  <dcterms:modified xsi:type="dcterms:W3CDTF">2021-10-11T12:02:35Z</dcterms:modified>
</cp:coreProperties>
</file>