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McCulloch v. Maryland trent u kayla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over turned Marylands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the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chief justice and wrote their opinion on the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full faith and credit to public acts, records, and judicial proceeding of every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passes a law on the government saying they have to pay them taxes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state can make unreasonable distinctions between its own residents and these of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gives Congress the power “to regulate commerce with foreign nations, and among the several states, and with the Indian tribes.”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establishes that the Constitution, federal laws made pursuant to it, and treaties made under its authority, constitute the supreme law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bank located that congress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in the U.S. Constitution granting Congress the power to pass all laws necessary and proper for carrying out the enumerated list of powers.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McCulloch v. Maryland trent u kayla b</dc:title>
  <dcterms:created xsi:type="dcterms:W3CDTF">2021-10-11T12:01:44Z</dcterms:created>
  <dcterms:modified xsi:type="dcterms:W3CDTF">2021-10-11T12:01:44Z</dcterms:modified>
</cp:coreProperties>
</file>