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McDonald's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Big Mac    </w:t>
      </w:r>
      <w:r>
        <w:t xml:space="preserve">   Cheeseburger    </w:t>
      </w:r>
      <w:r>
        <w:t xml:space="preserve">   Chicken Nuggets    </w:t>
      </w:r>
      <w:r>
        <w:t xml:space="preserve">   Clown    </w:t>
      </w:r>
      <w:r>
        <w:t xml:space="preserve">   Coca Cola    </w:t>
      </w:r>
      <w:r>
        <w:t xml:space="preserve">   Coffee    </w:t>
      </w:r>
      <w:r>
        <w:t xml:space="preserve">   Drive Thru    </w:t>
      </w:r>
      <w:r>
        <w:t xml:space="preserve">   Fast Food    </w:t>
      </w:r>
      <w:r>
        <w:t xml:space="preserve">   French Fries    </w:t>
      </w:r>
      <w:r>
        <w:t xml:space="preserve">   Ketchup    </w:t>
      </w:r>
      <w:r>
        <w:t xml:space="preserve">   Kids Meal    </w:t>
      </w:r>
      <w:r>
        <w:t xml:space="preserve">   Lunch    </w:t>
      </w:r>
      <w:r>
        <w:t xml:space="preserve">   McRib    </w:t>
      </w:r>
      <w:r>
        <w:t xml:space="preserve">   Orange Soda    </w:t>
      </w:r>
      <w:r>
        <w:t xml:space="preserve">   Pickle    </w:t>
      </w:r>
      <w:r>
        <w:t xml:space="preserve">   Quarter Pounder    </w:t>
      </w:r>
      <w:r>
        <w:t xml:space="preserve">   Ronald McDonald    </w:t>
      </w:r>
      <w:r>
        <w:t xml:space="preserve">   Sausage    </w:t>
      </w:r>
      <w:r>
        <w:t xml:space="preserve">   Secret Sauce    </w:t>
      </w:r>
      <w:r>
        <w:t xml:space="preserve">   Sweet N Sour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McDonald's</dc:title>
  <dcterms:created xsi:type="dcterms:W3CDTF">2021-10-11T12:02:50Z</dcterms:created>
  <dcterms:modified xsi:type="dcterms:W3CDTF">2021-10-11T12:02:50Z</dcterms:modified>
</cp:coreProperties>
</file>