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McDonald’s Family Fun!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Ronald    </w:t>
      </w:r>
      <w:r>
        <w:t xml:space="preserve">   McDonald    </w:t>
      </w:r>
      <w:r>
        <w:t xml:space="preserve">   McMuffin    </w:t>
      </w:r>
      <w:r>
        <w:t xml:space="preserve">   Shake    </w:t>
      </w:r>
      <w:r>
        <w:t xml:space="preserve">   Apple Pie    </w:t>
      </w:r>
      <w:r>
        <w:t xml:space="preserve">   Apple Slices    </w:t>
      </w:r>
      <w:r>
        <w:t xml:space="preserve">   McFlurry    </w:t>
      </w:r>
      <w:r>
        <w:t xml:space="preserve">   Happy Meal    </w:t>
      </w:r>
      <w:r>
        <w:t xml:space="preserve">   Cheeseburger    </w:t>
      </w:r>
      <w:r>
        <w:t xml:space="preserve">   Big Mac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McDonald’s Family Fun!</dc:title>
  <dcterms:created xsi:type="dcterms:W3CDTF">2021-10-11T12:02:57Z</dcterms:created>
  <dcterms:modified xsi:type="dcterms:W3CDTF">2021-10-11T12:02:57Z</dcterms:modified>
</cp:coreProperties>
</file>