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McElligot's Pool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crows    </w:t>
      </w:r>
      <w:r>
        <w:t xml:space="preserve">   croquet    </w:t>
      </w:r>
      <w:r>
        <w:t xml:space="preserve">   away    </w:t>
      </w:r>
      <w:r>
        <w:t xml:space="preserve">   be    </w:t>
      </w:r>
      <w:r>
        <w:t xml:space="preserve">   sea    </w:t>
      </w:r>
      <w:r>
        <w:t xml:space="preserve">   me    </w:t>
      </w:r>
      <w:r>
        <w:t xml:space="preserve">   way    </w:t>
      </w:r>
      <w:r>
        <w:t xml:space="preserve">   say    </w:t>
      </w:r>
      <w:r>
        <w:t xml:space="preserve">   cool    </w:t>
      </w:r>
      <w:r>
        <w:t xml:space="preserve">   pool    </w:t>
      </w:r>
      <w:r>
        <w:t xml:space="preserve">   size    </w:t>
      </w:r>
      <w:r>
        <w:t xml:space="preserve">   eyes    </w:t>
      </w:r>
      <w:r>
        <w:t xml:space="preserve">   appears    </w:t>
      </w:r>
      <w:r>
        <w:t xml:space="preserve">   ears    </w:t>
      </w:r>
      <w:r>
        <w:t xml:space="preserve">   chase    </w:t>
      </w:r>
      <w:r>
        <w:t xml:space="preserve">   place    </w:t>
      </w:r>
      <w:r>
        <w:t xml:space="preserve">   tail    </w:t>
      </w:r>
      <w:r>
        <w:t xml:space="preserve">   sail    </w:t>
      </w:r>
      <w:r>
        <w:t xml:space="preserve">   whiskers    </w:t>
      </w:r>
      <w:r>
        <w:t xml:space="preserve">   friskers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McElligot's Pool 1</dc:title>
  <dcterms:created xsi:type="dcterms:W3CDTF">2021-10-11T12:02:13Z</dcterms:created>
  <dcterms:modified xsi:type="dcterms:W3CDTF">2021-10-11T12:02:13Z</dcterms:modified>
</cp:coreProperties>
</file>