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McFarland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he used to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had a car wash to raise money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ran hills made from the husks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Coaches's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 club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Coach's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slowest runner (at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Correct spelling of school's mascot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eating this fruit in the orchard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Fifteenth birthday celebration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which offered coach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McFarland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the boys jump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smiling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Coach's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 from the neighbour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McFarland USA</dc:title>
  <dcterms:created xsi:type="dcterms:W3CDTF">2021-10-11T12:03:03Z</dcterms:created>
  <dcterms:modified xsi:type="dcterms:W3CDTF">2021-10-11T12:03:03Z</dcterms:modified>
</cp:coreProperties>
</file>