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McFarland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coach?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coaches wife?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does the coach get fired from?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stealing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does this movie take place in?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slowest runner?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Danny Diaz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helps get the team together?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Cheryl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coaches  oldest daughter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Jim White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fastest runner?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avoid suspension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last name of the 3 brothers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pick/work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the runners before they go to school?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Thomas Valles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school that offers the coach a job?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Julie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jobs was the coach fired from?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California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runners do they need to start a team?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is Thomas recruited to team?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McFarland High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Jose doing when the coach makes him join the team?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McFarland Usa</dc:title>
  <dcterms:created xsi:type="dcterms:W3CDTF">2021-10-11T12:04:00Z</dcterms:created>
  <dcterms:modified xsi:type="dcterms:W3CDTF">2021-10-11T12:04:00Z</dcterms:modified>
</cp:coreProperties>
</file>