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McGrath Homeroom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Social Studies    </w:t>
      </w:r>
      <w:r>
        <w:t xml:space="preserve">   Science    </w:t>
      </w:r>
      <w:r>
        <w:t xml:space="preserve">   Math    </w:t>
      </w:r>
      <w:r>
        <w:t xml:space="preserve">   Mrs. McGrath    </w:t>
      </w:r>
      <w:r>
        <w:t xml:space="preserve">   Victoria    </w:t>
      </w:r>
      <w:r>
        <w:t xml:space="preserve">   Aland    </w:t>
      </w:r>
      <w:r>
        <w:t xml:space="preserve">   Eleojo    </w:t>
      </w:r>
      <w:r>
        <w:t xml:space="preserve">   Raquel    </w:t>
      </w:r>
      <w:r>
        <w:t xml:space="preserve">   Marylene    </w:t>
      </w:r>
      <w:r>
        <w:t xml:space="preserve">   Tiffany    </w:t>
      </w:r>
      <w:r>
        <w:t xml:space="preserve">   Charlie    </w:t>
      </w:r>
      <w:r>
        <w:t xml:space="preserve">   Ibrahim    </w:t>
      </w:r>
      <w:r>
        <w:t xml:space="preserve">   Fatoumata    </w:t>
      </w:r>
      <w:r>
        <w:t xml:space="preserve">   Felicity    </w:t>
      </w:r>
      <w:r>
        <w:t xml:space="preserve">   Triniti    </w:t>
      </w:r>
      <w:r>
        <w:t xml:space="preserve">   Connor    </w:t>
      </w:r>
      <w:r>
        <w:t xml:space="preserve">   Oprah    </w:t>
      </w:r>
      <w:r>
        <w:t xml:space="preserve">   Mohamad    </w:t>
      </w:r>
      <w:r>
        <w:t xml:space="preserve">   Savannah    </w:t>
      </w:r>
      <w:r>
        <w:t xml:space="preserve">   Faizal    </w:t>
      </w:r>
      <w:r>
        <w:t xml:space="preserve">   Danielle    </w:t>
      </w:r>
      <w:r>
        <w:t xml:space="preserve">   Alex    </w:t>
      </w:r>
      <w:r>
        <w:t xml:space="preserve">   Gabe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McGrath Homeroom</dc:title>
  <dcterms:created xsi:type="dcterms:W3CDTF">2021-10-11T12:03:23Z</dcterms:created>
  <dcterms:modified xsi:type="dcterms:W3CDTF">2021-10-11T12:03:23Z</dcterms:modified>
</cp:coreProperties>
</file>