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McGuffey's Second Eclectic Reader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rough, noisy fight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devotion to a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Withdraw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surrender or give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injury, especially one in which the skin is 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forcefully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back or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bother; perplex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Knoll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pause in a fight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mock or insult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struggle, fight, or quarrel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Brawl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 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a solemn promise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level area of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Strife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rounded hill or mound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dignified and somber in conduct or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pretend attack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perform a training exercise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Grave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terror;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Zeal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persuade; cajole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McGuffey's Second Eclectic Reader</dc:title>
  <dcterms:created xsi:type="dcterms:W3CDTF">2021-10-11T12:02:41Z</dcterms:created>
  <dcterms:modified xsi:type="dcterms:W3CDTF">2021-10-11T12:02:41Z</dcterms:modified>
</cp:coreProperties>
</file>