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McKenzi's word of the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fuller house    </w:t>
      </w:r>
      <w:r>
        <w:t xml:space="preserve">   zoey    </w:t>
      </w:r>
      <w:r>
        <w:t xml:space="preserve">   allistair    </w:t>
      </w:r>
      <w:r>
        <w:t xml:space="preserve">   finn    </w:t>
      </w:r>
      <w:r>
        <w:t xml:space="preserve">   nolan    </w:t>
      </w:r>
      <w:r>
        <w:t xml:space="preserve">   chesterton    </w:t>
      </w:r>
      <w:r>
        <w:t xml:space="preserve">   hershey    </w:t>
      </w:r>
      <w:r>
        <w:t xml:space="preserve">   five    </w:t>
      </w:r>
      <w:r>
        <w:t xml:space="preserve">   six    </w:t>
      </w:r>
      <w:r>
        <w:t xml:space="preserve">   ,me    </w:t>
      </w:r>
      <w:r>
        <w:t xml:space="preserve">   so    </w:t>
      </w:r>
      <w:r>
        <w:t xml:space="preserve">   kerry    </w:t>
      </w:r>
      <w:r>
        <w:t xml:space="preserve">   mckenzi    </w:t>
      </w:r>
      <w:r>
        <w:t xml:space="preserve">   nakia    </w:t>
      </w:r>
      <w:r>
        <w:t xml:space="preserve">   maeve    </w:t>
      </w:r>
      <w:r>
        <w:t xml:space="preserve">   kaia    </w:t>
      </w:r>
      <w:r>
        <w:t xml:space="preserve">   daddy    </w:t>
      </w:r>
      <w:r>
        <w:t xml:space="preserve">   mommy    </w:t>
      </w:r>
      <w:r>
        <w:t xml:space="preserve">   uncle mark    </w:t>
      </w:r>
      <w:r>
        <w:t xml:space="preserve">   aunt val    </w:t>
      </w:r>
      <w:r>
        <w:t xml:space="preserve">   bennet    </w:t>
      </w:r>
      <w:r>
        <w:t xml:space="preserve">   brooke    </w:t>
      </w:r>
      <w:r>
        <w:t xml:space="preserve">   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McKenzi's word of the day</dc:title>
  <dcterms:created xsi:type="dcterms:W3CDTF">2021-10-11T12:03:28Z</dcterms:created>
  <dcterms:modified xsi:type="dcterms:W3CDTF">2021-10-11T12:03:28Z</dcterms:modified>
</cp:coreProperties>
</file>