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McKinzee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grandchildren    </w:t>
      </w:r>
      <w:r>
        <w:t xml:space="preserve">   grandchild    </w:t>
      </w:r>
      <w:r>
        <w:t xml:space="preserve">   housewives    </w:t>
      </w:r>
      <w:r>
        <w:t xml:space="preserve">   housewife    </w:t>
      </w:r>
      <w:r>
        <w:t xml:space="preserve">   fisherwomen    </w:t>
      </w:r>
      <w:r>
        <w:t xml:space="preserve">   fisherwoman    </w:t>
      </w:r>
      <w:r>
        <w:t xml:space="preserve">   dwarves    </w:t>
      </w:r>
      <w:r>
        <w:t xml:space="preserve">   dwarf    </w:t>
      </w:r>
      <w:r>
        <w:t xml:space="preserve">   salespeople    </w:t>
      </w:r>
      <w:r>
        <w:t xml:space="preserve">   salesperson    </w:t>
      </w:r>
      <w:r>
        <w:t xml:space="preserve">   bookshelves    </w:t>
      </w:r>
      <w:r>
        <w:t xml:space="preserve">   bookshelf    </w:t>
      </w:r>
      <w:r>
        <w:t xml:space="preserve">   mailmen    </w:t>
      </w:r>
      <w:r>
        <w:t xml:space="preserve">   mailman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McKinzee Spelling Words</dc:title>
  <dcterms:created xsi:type="dcterms:W3CDTF">2021-10-11T12:03:21Z</dcterms:created>
  <dcterms:modified xsi:type="dcterms:W3CDTF">2021-10-11T12:03:21Z</dcterms:modified>
</cp:coreProperties>
</file>