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in which a word or phrase is applied to an object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musical or vocal sound with reference to its pitch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state of mind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description more vivid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use a phrase or a word that does not have its normal every day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words established by usage as having a meaning not deducible from those of the individual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lines forming the basic recurring metrical unit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a word from a sound associated with what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representation of an abstract  quality in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symbols to represent ideas or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visually  descriptive or figurative language especially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cross word puzzle</dc:title>
  <dcterms:created xsi:type="dcterms:W3CDTF">2021-10-11T12:01:38Z</dcterms:created>
  <dcterms:modified xsi:type="dcterms:W3CDTF">2021-10-11T12:01:38Z</dcterms:modified>
</cp:coreProperties>
</file>