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Mcdonalds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mcflurry    </w:t>
      </w:r>
      <w:r>
        <w:t xml:space="preserve">   burger    </w:t>
      </w:r>
      <w:r>
        <w:t xml:space="preserve">   Chicken nuggets    </w:t>
      </w:r>
      <w:r>
        <w:t xml:space="preserve">   drinks    </w:t>
      </w:r>
      <w:r>
        <w:t xml:space="preserve">   family    </w:t>
      </w:r>
      <w:r>
        <w:t xml:space="preserve">   fries    </w:t>
      </w:r>
      <w:r>
        <w:t xml:space="preserve">   fun    </w:t>
      </w:r>
      <w:r>
        <w:t xml:space="preserve">   Happy    </w:t>
      </w:r>
      <w:r>
        <w:t xml:space="preserve">   Mcdonalds    </w:t>
      </w:r>
      <w:r>
        <w:t xml:space="preserve">   meal    </w:t>
      </w:r>
      <w:r>
        <w:t xml:space="preserve">   Ronald mcdonald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Mcdonalds</dc:title>
  <dcterms:created xsi:type="dcterms:W3CDTF">2021-10-11T12:02:35Z</dcterms:created>
  <dcterms:modified xsi:type="dcterms:W3CDTF">2021-10-11T12:02:35Z</dcterms:modified>
</cp:coreProperties>
</file>