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Mcdonald's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Hamburgler    </w:t>
      </w:r>
      <w:r>
        <w:t xml:space="preserve">   Grimace    </w:t>
      </w:r>
      <w:r>
        <w:t xml:space="preserve">   Ronald Macdonald    </w:t>
      </w:r>
      <w:r>
        <w:t xml:space="preserve">   Day Da Da daDa     </w:t>
      </w:r>
      <w:r>
        <w:t xml:space="preserve">   Breakfast Wrap    </w:t>
      </w:r>
      <w:r>
        <w:t xml:space="preserve">   Big Mac    </w:t>
      </w:r>
      <w:r>
        <w:t xml:space="preserve">   Chocolate shake    </w:t>
      </w:r>
      <w:r>
        <w:t xml:space="preserve">   Diabetes    </w:t>
      </w:r>
      <w:r>
        <w:t xml:space="preserve">   Large fry    </w:t>
      </w:r>
      <w:r>
        <w:t xml:space="preserve">   McCafe    </w:t>
      </w:r>
      <w:r>
        <w:t xml:space="preserve">   McDouble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Mcdonald's</dc:title>
  <dcterms:created xsi:type="dcterms:W3CDTF">2021-10-11T12:02:11Z</dcterms:created>
  <dcterms:modified xsi:type="dcterms:W3CDTF">2021-10-11T12:02:11Z</dcterms:modified>
</cp:coreProperties>
</file>