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Mc'donalds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Ketchup    </w:t>
      </w:r>
      <w:r>
        <w:t xml:space="preserve">   Cheese    </w:t>
      </w:r>
      <w:r>
        <w:t xml:space="preserve">   Pickles    </w:t>
      </w:r>
      <w:r>
        <w:t xml:space="preserve">   Lebron James    </w:t>
      </w:r>
      <w:r>
        <w:t xml:space="preserve">   Ronald mc'donald    </w:t>
      </w:r>
      <w:r>
        <w:t xml:space="preserve">   Soda    </w:t>
      </w:r>
      <w:r>
        <w:t xml:space="preserve">   Happy meal    </w:t>
      </w:r>
      <w:r>
        <w:t xml:space="preserve">   Bacon    </w:t>
      </w:r>
      <w:r>
        <w:t xml:space="preserve">   Dadadadaa    </w:t>
      </w:r>
      <w:r>
        <w:t xml:space="preserve">   Bigmac    </w:t>
      </w:r>
      <w:r>
        <w:t xml:space="preserve">   Coffee    </w:t>
      </w:r>
      <w:r>
        <w:t xml:space="preserve">   Burgers    </w:t>
      </w:r>
      <w:r>
        <w:t xml:space="preserve">   Fries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Mc'donalds</dc:title>
  <dcterms:created xsi:type="dcterms:W3CDTF">2021-10-11T12:01:23Z</dcterms:created>
  <dcterms:modified xsi:type="dcterms:W3CDTF">2021-10-11T12:01:23Z</dcterms:modified>
</cp:coreProperties>
</file>