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Mcjuggernuggets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Fireworks    </w:t>
      </w:r>
      <w:r>
        <w:t xml:space="preserve">   Backhoe    </w:t>
      </w:r>
      <w:r>
        <w:t xml:space="preserve">   Mark    </w:t>
      </w:r>
      <w:r>
        <w:t xml:space="preserve">   Video Games    </w:t>
      </w:r>
      <w:r>
        <w:t xml:space="preserve">   Gaming Room    </w:t>
      </w:r>
      <w:r>
        <w:t xml:space="preserve">   Uncle George    </w:t>
      </w:r>
      <w:r>
        <w:t xml:space="preserve">   Truck    </w:t>
      </w:r>
      <w:r>
        <w:t xml:space="preserve">   Nancy    </w:t>
      </w:r>
      <w:r>
        <w:t xml:space="preserve">   Anita    </w:t>
      </w:r>
      <w:r>
        <w:t xml:space="preserve">   Farming Series    </w:t>
      </w:r>
      <w:r>
        <w:t xml:space="preserve">   Switzerland    </w:t>
      </w:r>
      <w:r>
        <w:t xml:space="preserve">   Mom    </w:t>
      </w:r>
      <w:r>
        <w:t xml:space="preserve">   Katie    </w:t>
      </w:r>
      <w:r>
        <w:t xml:space="preserve">   Jesse    </w:t>
      </w:r>
      <w:r>
        <w:t xml:space="preserve">   Chainsaw    </w:t>
      </w:r>
      <w:r>
        <w:t xml:space="preserve">   Jeffory    </w:t>
      </w:r>
      <w:r>
        <w:t xml:space="preserve">   Terry    </w:t>
      </w:r>
      <w:r>
        <w:t xml:space="preserve">   Aunt Jackie    </w:t>
      </w:r>
      <w:r>
        <w:t xml:space="preserve">   Streaming    </w:t>
      </w:r>
      <w:r>
        <w:t xml:space="preserve">   Play Button    </w:t>
      </w:r>
      <w:r>
        <w:t xml:space="preserve">   Christmas Tree    </w:t>
      </w:r>
      <w:r>
        <w:t xml:space="preserve">   Thanksgiving    </w:t>
      </w:r>
      <w:r>
        <w:t xml:space="preserve">   Camera    </w:t>
      </w:r>
      <w:r>
        <w:t xml:space="preserve">   Uncle Chuck    </w:t>
      </w:r>
      <w:r>
        <w:t xml:space="preserve">   Aunt Melissa    </w:t>
      </w:r>
      <w:r>
        <w:t xml:space="preserve">   Documentary    </w:t>
      </w:r>
      <w:r>
        <w:t xml:space="preserve">   Halloween    </w:t>
      </w:r>
      <w:r>
        <w:t xml:space="preserve">   Corn    </w:t>
      </w:r>
      <w:r>
        <w:t xml:space="preserve">   RV    </w:t>
      </w:r>
      <w:r>
        <w:t xml:space="preserve">   Brian    </w:t>
      </w:r>
      <w:r>
        <w:t xml:space="preserve">   Bigbrudda    </w:t>
      </w:r>
      <w:r>
        <w:t xml:space="preserve">   Uncle Chris    </w:t>
      </w:r>
      <w:r>
        <w:t xml:space="preserve">   Juliete    </w:t>
      </w:r>
      <w:r>
        <w:t xml:space="preserve">   Tom    </w:t>
      </w:r>
      <w:r>
        <w:t xml:space="preserve">   Parker    </w:t>
      </w:r>
      <w:r>
        <w:t xml:space="preserve">   Custody Battle    </w:t>
      </w:r>
      <w:r>
        <w:t xml:space="preserve">   Psycho Series    </w:t>
      </w:r>
      <w:r>
        <w:t xml:space="preserve">   Uncle Larry    </w:t>
      </w:r>
      <w:r>
        <w:t xml:space="preserve">   Psycho 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Mcjuggernuggets </dc:title>
  <dcterms:created xsi:type="dcterms:W3CDTF">2021-10-11T12:02:38Z</dcterms:created>
  <dcterms:modified xsi:type="dcterms:W3CDTF">2021-10-11T12:02:38Z</dcterms:modified>
</cp:coreProperties>
</file>