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Mckesson RX Crossroads</w:t>
      </w:r>
    </w:p>
    <w:p>
      <w:pPr>
        <w:pStyle w:val="Questions"/>
      </w:pPr>
      <w:r>
        <w:t xml:space="preserve">1. SCEMKONS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EEUBIMRMESRNT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CNSAUINER IETPSSCAIL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ECTLNI GAAMNEENMT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CASE EMGNAAR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AECRI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DLIEA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EFSINTS TENRCE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ALTTDSOSEC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PETME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ILTVTYAI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OTEIDYDIUSY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TUYQILA RECAUANSS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AIPM AROD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OXSDEO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Mckesson RX Crossroads</dc:title>
  <dcterms:created xsi:type="dcterms:W3CDTF">2021-10-11T12:03:26Z</dcterms:created>
  <dcterms:modified xsi:type="dcterms:W3CDTF">2021-10-11T12:03:26Z</dcterms:modified>
</cp:coreProperties>
</file>