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Mcmenamins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Sanctuary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Grey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Grind the kitty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Vvbh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Givcbdbs dndjxj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22 with the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Poorfarm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Mcmenamins</dc:title>
  <dcterms:created xsi:type="dcterms:W3CDTF">2021-10-11T12:03:23Z</dcterms:created>
  <dcterms:modified xsi:type="dcterms:W3CDTF">2021-10-11T12:03:23Z</dcterms:modified>
</cp:coreProperties>
</file>