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Mcrowl puppy tales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Alicia    </w:t>
      </w:r>
      <w:r>
        <w:t xml:space="preserve">   Awk    </w:t>
      </w:r>
      <w:r>
        <w:t xml:space="preserve">   Bacon    </w:t>
      </w:r>
      <w:r>
        <w:t xml:space="preserve">   Bulldogs    </w:t>
      </w:r>
      <w:r>
        <w:t xml:space="preserve">   Chihuahua    </w:t>
      </w:r>
      <w:r>
        <w:t xml:space="preserve">   Dog    </w:t>
      </w:r>
      <w:r>
        <w:t xml:space="preserve">   Growled    </w:t>
      </w:r>
      <w:r>
        <w:t xml:space="preserve">   Leona    </w:t>
      </w:r>
      <w:r>
        <w:t xml:space="preserve">   Mcgrowl    </w:t>
      </w:r>
      <w:r>
        <w:t xml:space="preserve">   Miltie    </w:t>
      </w:r>
      <w:r>
        <w:t xml:space="preserve">   Miss Thompson    </w:t>
      </w:r>
      <w:r>
        <w:t xml:space="preserve">   Momsicles    </w:t>
      </w:r>
      <w:r>
        <w:t xml:space="preserve">   Mr schnayerson    </w:t>
      </w:r>
      <w:r>
        <w:t xml:space="preserve">   Pooch    </w:t>
      </w:r>
      <w:r>
        <w:t xml:space="preserve">   Puppy    </w:t>
      </w:r>
      <w:r>
        <w:t xml:space="preserve">   Roger    </w:t>
      </w:r>
      <w:r>
        <w:t xml:space="preserve">   Thomas    </w:t>
      </w:r>
      <w:r>
        <w:t xml:space="preserve">   Wawa    </w:t>
      </w:r>
      <w:r>
        <w:t xml:space="preserve">   Wiggins    </w:t>
      </w:r>
      <w:r>
        <w:t xml:space="preserve">   Yankee 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Mcrowl puppy tales </dc:title>
  <dcterms:created xsi:type="dcterms:W3CDTF">2021-10-11T12:03:15Z</dcterms:created>
  <dcterms:modified xsi:type="dcterms:W3CDTF">2021-10-11T12:03:15Z</dcterms:modified>
</cp:coreProperties>
</file>