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Mcyt/Dsmp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minecraft block is never to be stood on top of on dsmp?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Trio name of the 3 dsmp minors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Homosexual overlord of dsmp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song of dnf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most popular Dreamsmp animator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Badboyhalo's replacement for swears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immortal pig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baker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name of the now exploded faction on the dream smp?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most known person for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of ranboo and tubbo's pigman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has the ability to time travel?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Name of dreams cat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Ultimate jackmaifold meme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Ranboo's state of almost sleepwalking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Founder of Las Nevadas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youngest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Ranboo's pet enderchest is what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tommy's most prized possessions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canonically trans furry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main platform mcyts use ro streaming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Mcyt father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the tallest dream smp member?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first female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prison warden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Mcyt/Dsmp</dc:title>
  <dcterms:created xsi:type="dcterms:W3CDTF">2021-10-11T12:04:15Z</dcterms:created>
  <dcterms:modified xsi:type="dcterms:W3CDTF">2021-10-11T12:04:15Z</dcterms:modified>
</cp:coreProperties>
</file>