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Médias et communication (including le, la or l')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watches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 and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link up with a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Appears every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optical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listens to the radio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editor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plug in/ to connect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Médias et communication (including le, la or l')</dc:title>
  <dcterms:created xsi:type="dcterms:W3CDTF">2021-10-11T12:05:46Z</dcterms:created>
  <dcterms:modified xsi:type="dcterms:W3CDTF">2021-10-11T12:05:46Z</dcterms:modified>
</cp:coreProperties>
</file>