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Módulo 1: Descripción: LLene el crucigrama usando las palabras de acuerdo a las descripciones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contrario de moreno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 lacio ni 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presume de sus cualidades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tiene ideas viejas y conservadoras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 ideas brillantes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contrario de delgada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pelo  con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no le gusta hablar de sus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le da verguenza hablar en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contrario de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piel que no es arrugada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contrario de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pelo que no es lacio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contrario de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vanidoso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contrario de gruesos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es simpático y hace buenos chistes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color muy oscuro</w:t>
            </w:r>
          </w:p>
        </w:tc>
      </w:tr>
    </w:tbl>
    <w:p>
      <w:pPr>
        <w:pStyle w:val="WordBankMedium"/>
      </w:pPr>
      <w:r>
        <w:t xml:space="preserve">   rizado    </w:t>
      </w:r>
      <w:r>
        <w:t xml:space="preserve">   negro    </w:t>
      </w:r>
      <w:r>
        <w:t xml:space="preserve">   tímido    </w:t>
      </w:r>
      <w:r>
        <w:t xml:space="preserve">   gracioso    </w:t>
      </w:r>
      <w:r>
        <w:t xml:space="preserve">   vanidoso    </w:t>
      </w:r>
      <w:r>
        <w:t xml:space="preserve">   joven    </w:t>
      </w:r>
      <w:r>
        <w:t xml:space="preserve">   reservado    </w:t>
      </w:r>
      <w:r>
        <w:t xml:space="preserve">   triste    </w:t>
      </w:r>
      <w:r>
        <w:t xml:space="preserve">   tersa    </w:t>
      </w:r>
      <w:r>
        <w:t xml:space="preserve">   anticuado    </w:t>
      </w:r>
      <w:r>
        <w:t xml:space="preserve">   finos    </w:t>
      </w:r>
      <w:r>
        <w:t xml:space="preserve">   gorda    </w:t>
      </w:r>
      <w:r>
        <w:t xml:space="preserve">   inteligente    </w:t>
      </w:r>
      <w:r>
        <w:t xml:space="preserve">   ondas    </w:t>
      </w:r>
      <w:r>
        <w:t xml:space="preserve">   presumido    </w:t>
      </w:r>
      <w:r>
        <w:t xml:space="preserve">   ondulado    </w:t>
      </w:r>
      <w:r>
        <w:t xml:space="preserve">   vieja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1: Descripción: LLene el crucigrama usando las palabras de acuerdo a las descripciones</dc:title>
  <dcterms:created xsi:type="dcterms:W3CDTF">2021-10-11T12:32:04Z</dcterms:created>
  <dcterms:modified xsi:type="dcterms:W3CDTF">2021-10-11T12:32:04Z</dcterms:modified>
</cp:coreProperties>
</file>