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 Aburro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Burro    </w:t>
      </w:r>
      <w:r>
        <w:t xml:space="preserve">   Pepinillo    </w:t>
      </w:r>
      <w:r>
        <w:t xml:space="preserve">   Móvil    </w:t>
      </w:r>
      <w:r>
        <w:t xml:space="preserve">   Trabajo    </w:t>
      </w:r>
      <w:r>
        <w:t xml:space="preserve">   Apuntes    </w:t>
      </w:r>
      <w:r>
        <w:t xml:space="preserve">   Cuaderno    </w:t>
      </w:r>
      <w:r>
        <w:t xml:space="preserve">   Partido    </w:t>
      </w:r>
      <w:r>
        <w:t xml:space="preserve">   Entrenamiento    </w:t>
      </w:r>
      <w:r>
        <w:t xml:space="preserve">   Cena    </w:t>
      </w:r>
      <w:r>
        <w:t xml:space="preserve">   Comida    </w:t>
      </w:r>
      <w:r>
        <w:t xml:space="preserve">   Desayuno    </w:t>
      </w:r>
      <w:r>
        <w:t xml:space="preserve">   Vuelos    </w:t>
      </w:r>
      <w:r>
        <w:t xml:space="preserve">   Donald Trump    </w:t>
      </w:r>
      <w:r>
        <w:t xml:space="preserve">   Reina    </w:t>
      </w:r>
      <w:r>
        <w:t xml:space="preserve">   Rey    </w:t>
      </w:r>
      <w:r>
        <w:t xml:space="preserve">   Demonio    </w:t>
      </w:r>
      <w:r>
        <w:t xml:space="preserve">   Ángel    </w:t>
      </w:r>
      <w:r>
        <w:t xml:space="preserve">   Luna    </w:t>
      </w:r>
      <w:r>
        <w:t xml:space="preserve">   Sol    </w:t>
      </w:r>
      <w:r>
        <w:t xml:space="preserve">   Noche    </w:t>
      </w:r>
      <w:r>
        <w:t xml:space="preserve">   Mañana    </w:t>
      </w:r>
      <w:r>
        <w:t xml:space="preserve">   Estrella    </w:t>
      </w:r>
      <w:r>
        <w:t xml:space="preserve">   Agua    </w:t>
      </w:r>
      <w:r>
        <w:t xml:space="preserve">   Dinosaurio    </w:t>
      </w:r>
      <w:r>
        <w:t xml:space="preserve">   Koala    </w:t>
      </w:r>
      <w:r>
        <w:t xml:space="preserve">   Guacamayo    </w:t>
      </w:r>
      <w:r>
        <w:t xml:space="preserve">   Árbol    </w:t>
      </w:r>
      <w:r>
        <w:t xml:space="preserve">   Pintar    </w:t>
      </w:r>
      <w:r>
        <w:t xml:space="preserve">   Los Simpsons    </w:t>
      </w:r>
      <w:r>
        <w:t xml:space="preserve">   Bob Esponja    </w:t>
      </w:r>
      <w:r>
        <w:t xml:space="preserve">   Doraemon    </w:t>
      </w:r>
      <w:r>
        <w:t xml:space="preserve">   Italia    </w:t>
      </w:r>
      <w:r>
        <w:t xml:space="preserve">   España    </w:t>
      </w:r>
      <w:r>
        <w:t xml:space="preserve">   China    </w:t>
      </w:r>
      <w:r>
        <w:t xml:space="preserve">   Enfermedad    </w:t>
      </w:r>
      <w:r>
        <w:t xml:space="preserve">   Coronavirus    </w:t>
      </w:r>
      <w:r>
        <w:t xml:space="preserve">   Flores    </w:t>
      </w:r>
      <w:r>
        <w:t xml:space="preserve">   Cantar    </w:t>
      </w:r>
      <w:r>
        <w:t xml:space="preserve">   Deberes    </w:t>
      </w:r>
      <w:r>
        <w:t xml:space="preserve">   Stranger Things    </w:t>
      </w:r>
      <w:r>
        <w:t xml:space="preserve">   Disney    </w:t>
      </w:r>
      <w:r>
        <w:t xml:space="preserve">   Bailar    </w:t>
      </w:r>
      <w:r>
        <w:t xml:space="preserve">   Aburrimiento    </w:t>
      </w:r>
      <w:r>
        <w:t xml:space="preserve">   Amigos    </w:t>
      </w:r>
      <w:r>
        <w:t xml:space="preserve">   Vacaciones    </w:t>
      </w:r>
      <w:r>
        <w:t xml:space="preserve">   Estudiar    </w:t>
      </w:r>
      <w:r>
        <w:t xml:space="preserve">   Billie Eilish    </w:t>
      </w:r>
      <w:r>
        <w:t xml:space="preserve">   Chocolate    </w:t>
      </w:r>
      <w:r>
        <w:t xml:space="preserve">   Perro    </w:t>
      </w:r>
      <w:r>
        <w:t xml:space="preserve">   Tik 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Aburro</dc:title>
  <dcterms:created xsi:type="dcterms:W3CDTF">2021-10-11T12:04:11Z</dcterms:created>
  <dcterms:modified xsi:type="dcterms:W3CDTF">2021-10-11T12:04:11Z</dcterms:modified>
</cp:coreProperties>
</file>