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Earl And The Dying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Makes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Movie In The Jungle With The Word "God"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Feline House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Virginity Goes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Chinese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Studies Aliens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Food Fights Run Rampant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By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Jewish Children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Happens After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Blow-up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Earl And The Dying Girl CrossWord</dc:title>
  <dcterms:created xsi:type="dcterms:W3CDTF">2021-10-11T12:03:28Z</dcterms:created>
  <dcterms:modified xsi:type="dcterms:W3CDTF">2021-10-11T12:03:28Z</dcterms:modified>
</cp:coreProperties>
</file>