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 Before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perfume did Will suggest that Louisa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Will's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cafe did Will send Louisa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Will send Louisa to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main characters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Louisa's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is Thomas?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hotel worker?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Will, Louisa, and Nathan go on vacation?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did the story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Treena's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Louisa's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Wills'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Will's last words to Louisa (in his letter)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Will in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Louisa work before working for the Traynors?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date of Wills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is Louisa in the beginning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her boss's sons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Wills mothers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Before You</dc:title>
  <dcterms:created xsi:type="dcterms:W3CDTF">2021-10-11T12:03:10Z</dcterms:created>
  <dcterms:modified xsi:type="dcterms:W3CDTF">2021-10-11T12:03:10Z</dcterms:modified>
</cp:coreProperties>
</file>