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Before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Will sent Lou to after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Will went to end his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and Lou's vacation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Will's caretaker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genre of me before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Will's nurse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will on the phone with before getting hit by a motorcycle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bakery Lou worked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me before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does will give his parents before he ends his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Lou's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Will's present to Lou for her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</dc:title>
  <dcterms:created xsi:type="dcterms:W3CDTF">2021-10-11T12:03:13Z</dcterms:created>
  <dcterms:modified xsi:type="dcterms:W3CDTF">2021-10-11T12:03:13Z</dcterms:modified>
</cp:coreProperties>
</file>