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 Before You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Forgiveness    </w:t>
      </w:r>
      <w:r>
        <w:t xml:space="preserve">   Jojo Moyes    </w:t>
      </w:r>
      <w:r>
        <w:t xml:space="preserve">   Friends    </w:t>
      </w:r>
      <w:r>
        <w:t xml:space="preserve">   Confort    </w:t>
      </w:r>
      <w:r>
        <w:t xml:space="preserve">   Love    </w:t>
      </w:r>
      <w:r>
        <w:t xml:space="preserve">   Mr. Traynor    </w:t>
      </w:r>
      <w:r>
        <w:t xml:space="preserve">   Treena    </w:t>
      </w:r>
      <w:r>
        <w:t xml:space="preserve">   Thomas    </w:t>
      </w:r>
      <w:r>
        <w:t xml:space="preserve">   Will    </w:t>
      </w:r>
      <w:r>
        <w:t xml:space="preserve">   Lou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 Before You </dc:title>
  <dcterms:created xsi:type="dcterms:W3CDTF">2021-10-11T12:03:34Z</dcterms:created>
  <dcterms:modified xsi:type="dcterms:W3CDTF">2021-10-11T12:03:34Z</dcterms:modified>
</cp:coreProperties>
</file>