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Before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thing Will was always seeking before his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Patrick's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Louisa gets lost and has a panic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Louisa's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Louisa's father is the head of this department for Will's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event Louisa and Will attend and dance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Louisa worked before her job with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Louisa's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Louisa's passion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Louisa and Patrick had been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Louisa's sister decides to go back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since Will is paralyzed in all four limbs he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Will dies via assisted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Will's occupation before his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gets Louisa for her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Louisa's parents get her for her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tells Louisa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Will sets up for Louisa to visit once he is gone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Will and Louisa go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Nathan is Will's</w:t>
            </w:r>
          </w:p>
        </w:tc>
      </w:tr>
    </w:tbl>
    <w:p>
      <w:pPr>
        <w:pStyle w:val="WordBankMedium"/>
      </w:pPr>
      <w:r>
        <w:t xml:space="preserve">   quadriplegic    </w:t>
      </w:r>
      <w:r>
        <w:t xml:space="preserve">   nurse    </w:t>
      </w:r>
      <w:r>
        <w:t xml:space="preserve">   maze    </w:t>
      </w:r>
      <w:r>
        <w:t xml:space="preserve">   running     </w:t>
      </w:r>
      <w:r>
        <w:t xml:space="preserve">   wedding     </w:t>
      </w:r>
      <w:r>
        <w:t xml:space="preserve">   University     </w:t>
      </w:r>
      <w:r>
        <w:t xml:space="preserve">   Paris     </w:t>
      </w:r>
      <w:r>
        <w:t xml:space="preserve">   fashion     </w:t>
      </w:r>
      <w:r>
        <w:t xml:space="preserve">   caregiver    </w:t>
      </w:r>
      <w:r>
        <w:t xml:space="preserve">   bakery     </w:t>
      </w:r>
      <w:r>
        <w:t xml:space="preserve">   businessman     </w:t>
      </w:r>
      <w:r>
        <w:t xml:space="preserve">   potential     </w:t>
      </w:r>
      <w:r>
        <w:t xml:space="preserve">   Switzerland    </w:t>
      </w:r>
      <w:r>
        <w:t xml:space="preserve">   adventure     </w:t>
      </w:r>
      <w:r>
        <w:t xml:space="preserve">   five    </w:t>
      </w:r>
      <w:r>
        <w:t xml:space="preserve">   bumblebee    </w:t>
      </w:r>
      <w:r>
        <w:t xml:space="preserve">   tattoos     </w:t>
      </w:r>
      <w:r>
        <w:t xml:space="preserve">   tights     </w:t>
      </w:r>
      <w:r>
        <w:t xml:space="preserve">   scrapbook     </w:t>
      </w:r>
      <w:r>
        <w:t xml:space="preserve">   maintenence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Before You </dc:title>
  <dcterms:created xsi:type="dcterms:W3CDTF">2021-10-11T12:03:31Z</dcterms:created>
  <dcterms:modified xsi:type="dcterms:W3CDTF">2021-10-11T12:03:31Z</dcterms:modified>
</cp:coreProperties>
</file>