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Before You: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bad; worthless or useless.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Messy and dirty, especially of a person or their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longitudinal beam of an airplane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Gentle; kindly.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strong dislike of or opposition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Intoxicated;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small, precise, or trivial details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across or through. Moving something back and forth or sideways.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in a clumsy, ponderous, or noisy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 showing interest or concern. Eager or anxious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curvaceous and sexually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feeling so intense it seems almost tangible.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or flourish something (such as a weapon) as a threat or in anger or excitement.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extremely offensive word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Comically or repulsively ugly or distorted.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Before You: Vocabulary Crossword</dc:title>
  <dcterms:created xsi:type="dcterms:W3CDTF">2021-10-11T12:04:01Z</dcterms:created>
  <dcterms:modified xsi:type="dcterms:W3CDTF">2021-10-11T12:04:01Z</dcterms:modified>
</cp:coreProperties>
</file>