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Me, Earl And The Dying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Jewish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Cancer of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even after a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Asian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makes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Moving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Camera that takes videos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Major city in Pennsylvania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School for filmmakers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Movie by Werner Herzog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studies aliens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Fish that blows-up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School Jewish children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west of New York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Me, Earl And The Dying Girl</dc:title>
  <dcterms:created xsi:type="dcterms:W3CDTF">2021-10-11T12:04:13Z</dcterms:created>
  <dcterms:modified xsi:type="dcterms:W3CDTF">2021-10-11T12:04:13Z</dcterms:modified>
</cp:coreProperties>
</file>