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Féin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Bhí a lán ------- ar mo cháca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  e do dháta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 mé na coinnle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Máire is ----- 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Tá ------ donn agam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 mé seacht ------- déag d'aois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----- liom ceol.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Fuair mé -------- le h-aghaidh RiverIsland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Tá ----- gorm agam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Ní ------- mé obair bhaile inné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Fuair mé ----- mór le mo bhriethlá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Cathain ar ------ tú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Féin</dc:title>
  <dcterms:created xsi:type="dcterms:W3CDTF">2021-10-11T12:03:42Z</dcterms:created>
  <dcterms:modified xsi:type="dcterms:W3CDTF">2021-10-11T12:03:42Z</dcterms:modified>
</cp:coreProperties>
</file>