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Me, Frida, and the Secret of the Peacock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Mexican artist known for her many self-portraits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Live Life- Frida Kahlo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lost girl looking for memories of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were Paloma, Tavo, Gael and Lizzie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handsome boy from Casa Azul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lonely mariachi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Paloma and her mom are spending summer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Lizzie and Gael were Paloma's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 Khalo's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style of music that originated from western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Me, Frida, and the Secret of the Peacock Ring</dc:title>
  <dcterms:created xsi:type="dcterms:W3CDTF">2021-10-11T12:04:09Z</dcterms:created>
  <dcterms:modified xsi:type="dcterms:W3CDTF">2021-10-11T12:04:09Z</dcterms:modified>
</cp:coreProperties>
</file>