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Me Gusta...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limpiar    </w:t>
      </w:r>
      <w:r>
        <w:t xml:space="preserve">   estar solo    </w:t>
      </w:r>
      <w:r>
        <w:t xml:space="preserve">   caminar    </w:t>
      </w:r>
      <w:r>
        <w:t xml:space="preserve">   cocinar    </w:t>
      </w:r>
      <w:r>
        <w:t xml:space="preserve">   viajar    </w:t>
      </w:r>
      <w:r>
        <w:t xml:space="preserve">   comprar    </w:t>
      </w:r>
      <w:r>
        <w:t xml:space="preserve">   escribir    </w:t>
      </w:r>
      <w:r>
        <w:t xml:space="preserve">   beber    </w:t>
      </w:r>
      <w:r>
        <w:t xml:space="preserve">   dormir    </w:t>
      </w:r>
      <w:r>
        <w:t xml:space="preserve">   jugar    </w:t>
      </w:r>
      <w:r>
        <w:t xml:space="preserve">   mandar texts    </w:t>
      </w:r>
      <w:r>
        <w:t xml:space="preserve">   dibujar    </w:t>
      </w:r>
      <w:r>
        <w:t xml:space="preserve">   nadar    </w:t>
      </w:r>
      <w:r>
        <w:t xml:space="preserve">   correr    </w:t>
      </w:r>
      <w:r>
        <w:t xml:space="preserve">   leer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 Gusta...</dc:title>
  <dcterms:created xsi:type="dcterms:W3CDTF">2021-10-11T12:03:22Z</dcterms:created>
  <dcterms:modified xsi:type="dcterms:W3CDTF">2021-10-11T12:03:22Z</dcterms:modified>
</cp:coreProperties>
</file>