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 Gustan 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incendio    </w:t>
      </w:r>
      <w:r>
        <w:t xml:space="preserve">   combustible    </w:t>
      </w:r>
      <w:r>
        <w:t xml:space="preserve">   respirar    </w:t>
      </w:r>
      <w:r>
        <w:t xml:space="preserve">   smog    </w:t>
      </w:r>
      <w:r>
        <w:t xml:space="preserve">   fuente    </w:t>
      </w:r>
      <w:r>
        <w:t xml:space="preserve">   desarrollo    </w:t>
      </w:r>
      <w:r>
        <w:t xml:space="preserve">   terremoto    </w:t>
      </w:r>
      <w:r>
        <w:t xml:space="preserve">   calentamiento    </w:t>
      </w:r>
      <w:r>
        <w:t xml:space="preserve">   paisaje    </w:t>
      </w:r>
      <w:r>
        <w:t xml:space="preserve">   cordillera    </w:t>
      </w:r>
      <w:r>
        <w:t xml:space="preserve">   escaso    </w:t>
      </w:r>
      <w:r>
        <w:t xml:space="preserve">   hibrido    </w:t>
      </w:r>
      <w:r>
        <w:t xml:space="preserve">   dañino    </w:t>
      </w:r>
      <w:r>
        <w:t xml:space="preserve">   resolver    </w:t>
      </w:r>
      <w:r>
        <w:t xml:space="preserve">   conservar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Gustan Rompecabezas</dc:title>
  <dcterms:created xsi:type="dcterms:W3CDTF">2021-10-11T12:03:24Z</dcterms:created>
  <dcterms:modified xsi:type="dcterms:W3CDTF">2021-10-11T12:03:24Z</dcterms:modified>
</cp:coreProperties>
</file>