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 Gustan Rompecabezas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Spanish translation of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Spanish translation of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Spanish translation of waiter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Spanish translation of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Spanish translation of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Spanish translation of dessert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Spanish translation of 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Spanish translation of 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Spanish translation of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Spanish translation of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Spanish translation of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Spanish translation of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Spanish translation of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Spanish translation of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Spanish translation of desire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Gustan Rompecabezas</dc:title>
  <dcterms:created xsi:type="dcterms:W3CDTF">2021-10-11T12:03:56Z</dcterms:created>
  <dcterms:modified xsi:type="dcterms:W3CDTF">2021-10-11T12:03:56Z</dcterms:modified>
</cp:coreProperties>
</file>