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Me, St John's teachers  (By Cohen)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Mrs Wojick    </w:t>
      </w:r>
      <w:r>
        <w:t xml:space="preserve">   Miss Cooper    </w:t>
      </w:r>
      <w:r>
        <w:t xml:space="preserve">   Mrs Christie    </w:t>
      </w:r>
      <w:r>
        <w:t xml:space="preserve">   Mrs Wintson Bushby    </w:t>
      </w:r>
      <w:r>
        <w:t xml:space="preserve">   Mrs Tuner    </w:t>
      </w:r>
      <w:r>
        <w:t xml:space="preserve">   Miss Thompson    </w:t>
      </w:r>
      <w:r>
        <w:t xml:space="preserve">   Mr Averis    </w:t>
      </w:r>
      <w:r>
        <w:t xml:space="preserve">   Mrs Heer    </w:t>
      </w:r>
      <w:r>
        <w:t xml:space="preserve">   Mrs Higgs    </w:t>
      </w:r>
      <w:r>
        <w:t xml:space="preserve">   Mrs Allen    </w:t>
      </w:r>
      <w:r>
        <w:t xml:space="preserve">   Mr Hallam    </w:t>
      </w:r>
      <w:r>
        <w:t xml:space="preserve">   Cohen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Me, St John's teachers  (By Cohen)</dc:title>
  <dcterms:created xsi:type="dcterms:W3CDTF">2021-10-11T12:04:29Z</dcterms:created>
  <dcterms:modified xsi:type="dcterms:W3CDTF">2021-10-11T12:04:29Z</dcterms:modified>
</cp:coreProperties>
</file>