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Eat    </w:t>
      </w:r>
      <w:r>
        <w:t xml:space="preserve">   Draw    </w:t>
      </w:r>
      <w:r>
        <w:t xml:space="preserve">   Write    </w:t>
      </w:r>
      <w:r>
        <w:t xml:space="preserve">   Cook    </w:t>
      </w:r>
      <w:r>
        <w:t xml:space="preserve">   Friends    </w:t>
      </w:r>
      <w:r>
        <w:t xml:space="preserve">   Bath    </w:t>
      </w:r>
      <w:r>
        <w:t xml:space="preserve">   Ice cream    </w:t>
      </w:r>
      <w:r>
        <w:t xml:space="preserve">   Netflix    </w:t>
      </w:r>
      <w:r>
        <w:t xml:space="preserve">   Breath    </w:t>
      </w:r>
      <w:r>
        <w:t xml:space="preserve">   Sleep    </w:t>
      </w:r>
      <w:r>
        <w:t xml:space="preserve">   Read    </w:t>
      </w:r>
      <w:r>
        <w:t xml:space="preserve">   Relax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 Time</dc:title>
  <dcterms:created xsi:type="dcterms:W3CDTF">2021-10-11T12:04:32Z</dcterms:created>
  <dcterms:modified xsi:type="dcterms:W3CDTF">2021-10-11T12:04:32Z</dcterms:modified>
</cp:coreProperties>
</file>