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 &amp;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Netflix series we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my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favorite sport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MLB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we have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 favorite fast food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I call you when I’m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favorite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favorite place to eat when I visit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What’s my name in your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thing to do (with you on top;)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are my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9x - 7i &gt; 3 (3x - 7u)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we see for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tv serious (you refuse to watch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my favorite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favorite thing about you. (Not the 4 letter word you’re thinking)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your name in my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week of the whole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favorite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&amp; You</dc:title>
  <dcterms:created xsi:type="dcterms:W3CDTF">2021-10-11T12:03:51Z</dcterms:created>
  <dcterms:modified xsi:type="dcterms:W3CDTF">2021-10-11T12:03:51Z</dcterms:modified>
</cp:coreProperties>
</file>