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 and Earl and the dying girl.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defeat thoroughly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laugh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stupid or foolish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blood and bone marrow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fail to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paste or dip usually eaten with a pita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free from complication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athlete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condition of turbulent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exercise of power or influence over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believe to be guilty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be there or exist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poison produced by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crazy ,insane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infuriate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treatment of disease by means of chemicals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inactivity or inability 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ceasing 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thing that blocks ones way or prevents or hinders progress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 or speed of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logical or meaningful connection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sadness, gloom, dejection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divine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fierce 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come upon or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marked by,or proceeding from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having achieved victory or success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and Earl and the dying girl. </dc:title>
  <dcterms:created xsi:type="dcterms:W3CDTF">2021-10-11T12:03:19Z</dcterms:created>
  <dcterms:modified xsi:type="dcterms:W3CDTF">2021-10-11T12:03:19Z</dcterms:modified>
</cp:coreProperties>
</file>