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 and 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 or android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dogs or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 talk or 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brand is my gaming keybord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paladins or overwatch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pubg or fortnite or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 dc super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 marvel  super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 song that i play on the violin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 sitcome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do i want 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unicorns real haha girls theres ony 1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jake paul or logan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marvel or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xbox or ps4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and I crossword</dc:title>
  <dcterms:created xsi:type="dcterms:W3CDTF">2021-10-11T12:03:46Z</dcterms:created>
  <dcterms:modified xsi:type="dcterms:W3CDTF">2021-10-11T12:03:46Z</dcterms:modified>
</cp:coreProperties>
</file>