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 and Uncle Romi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an artist does his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pulled with a sudden sharp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fancy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become blurred or to smear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program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great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mark or become with streaks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Worried or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Serving as a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Damaged beyond repair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and Uncle Romi</dc:title>
  <dcterms:created xsi:type="dcterms:W3CDTF">2021-10-11T12:04:06Z</dcterms:created>
  <dcterms:modified xsi:type="dcterms:W3CDTF">2021-10-11T12:04:06Z</dcterms:modified>
</cp:coreProperties>
</file>