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and Uncle Romie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harlem    </w:t>
      </w:r>
      <w:r>
        <w:t xml:space="preserve">   aunt nanette    </w:t>
      </w:r>
      <w:r>
        <w:t xml:space="preserve">   james    </w:t>
      </w:r>
      <w:r>
        <w:t xml:space="preserve">   uncle romie    </w:t>
      </w:r>
      <w:r>
        <w:t xml:space="preserve">   smeared    </w:t>
      </w:r>
      <w:r>
        <w:t xml:space="preserve">   model    </w:t>
      </w:r>
      <w:r>
        <w:t xml:space="preserve">   ruined    </w:t>
      </w:r>
      <w:r>
        <w:t xml:space="preserve">   concerned    </w:t>
      </w:r>
      <w:r>
        <w:t xml:space="preserve">   yank    </w:t>
      </w:r>
      <w:r>
        <w:t xml:space="preserve">   schedule    </w:t>
      </w:r>
      <w:r>
        <w:t xml:space="preserve">   yanked    </w:t>
      </w:r>
      <w:r>
        <w:t xml:space="preserve">   streak    </w:t>
      </w:r>
      <w:r>
        <w:t xml:space="preserve">   feast    </w:t>
      </w:r>
      <w:r>
        <w:t xml:space="preserve">   glorious    </w:t>
      </w:r>
      <w:r>
        <w:t xml:space="preserve">   studio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and Uncle Romie</dc:title>
  <dcterms:created xsi:type="dcterms:W3CDTF">2021-10-11T12:04:44Z</dcterms:created>
  <dcterms:modified xsi:type="dcterms:W3CDTF">2021-10-11T12:04:44Z</dcterms:modified>
</cp:coreProperties>
</file>