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 and Uncle Romie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copy or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artist's workroom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messy or blurred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wonderful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pulled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time for things to happen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and Uncle Romie</dc:title>
  <dcterms:created xsi:type="dcterms:W3CDTF">2021-10-11T12:03:36Z</dcterms:created>
  <dcterms:modified xsi:type="dcterms:W3CDTF">2021-10-11T12:03:36Z</dcterms:modified>
</cp:coreProperties>
</file>