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 and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hoop gym?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 was gonna bring the first time we met?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better hooper?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restaurant I wanna go on a date too?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favorite fast food?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number?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nasty desert you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Tats best friend?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first met?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favorite zoo animal?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cookies boyfriend?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and You</dc:title>
  <dcterms:created xsi:type="dcterms:W3CDTF">2021-10-11T12:03:59Z</dcterms:created>
  <dcterms:modified xsi:type="dcterms:W3CDTF">2021-10-11T12:03:59Z</dcterms:modified>
</cp:coreProperties>
</file>