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before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Patrick    </w:t>
      </w:r>
      <w:r>
        <w:t xml:space="preserve">   Clark    </w:t>
      </w:r>
      <w:r>
        <w:t xml:space="preserve">   Accident    </w:t>
      </w:r>
      <w:r>
        <w:t xml:space="preserve">   Castle    </w:t>
      </w:r>
      <w:r>
        <w:t xml:space="preserve">   William    </w:t>
      </w:r>
      <w:r>
        <w:t xml:space="preserve">   Caregiver    </w:t>
      </w:r>
      <w:r>
        <w:t xml:space="preserve">   Bucket list    </w:t>
      </w:r>
      <w:r>
        <w:t xml:space="preserve">   Bumblebee    </w:t>
      </w:r>
      <w:r>
        <w:t xml:space="preserve">   Red dress    </w:t>
      </w:r>
      <w:r>
        <w:t xml:space="preserve">   Wheelchair    </w:t>
      </w:r>
      <w:r>
        <w:t xml:space="preserve">   Louisa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before you</dc:title>
  <dcterms:created xsi:type="dcterms:W3CDTF">2021-10-11T12:03:40Z</dcterms:created>
  <dcterms:modified xsi:type="dcterms:W3CDTF">2021-10-11T12:03:40Z</dcterms:modified>
</cp:coreProperties>
</file>