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 gusta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like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watch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talk on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help at home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practice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with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play the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to the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dont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swim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gusta</dc:title>
  <dcterms:created xsi:type="dcterms:W3CDTF">2021-10-11T12:03:19Z</dcterms:created>
  <dcterms:modified xsi:type="dcterms:W3CDTF">2021-10-11T12:03:19Z</dcterms:modified>
</cp:coreProperties>
</file>